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F28D" w14:textId="77777777" w:rsidR="00242123" w:rsidRDefault="00242123" w:rsidP="00242123">
      <w:pPr>
        <w:rPr>
          <w:rFonts w:ascii="BIZ UDPゴシック" w:eastAsia="BIZ UDPゴシック" w:hAnsi="BIZ UDPゴシック"/>
          <w:lang w:eastAsia="ja-JP"/>
        </w:rPr>
      </w:pPr>
    </w:p>
    <w:p w14:paraId="12C970C4" w14:textId="77777777" w:rsidR="00242123" w:rsidRDefault="00242123" w:rsidP="00242123">
      <w:pPr>
        <w:rPr>
          <w:rFonts w:ascii="BIZ UDPゴシック" w:eastAsia="BIZ UDPゴシック" w:hAnsi="BIZ UDPゴシック"/>
          <w:lang w:eastAsia="ja-JP"/>
        </w:rPr>
      </w:pPr>
    </w:p>
    <w:p w14:paraId="3F2B27F0" w14:textId="77777777" w:rsidR="00242123" w:rsidRDefault="00242123" w:rsidP="00242123">
      <w:pPr>
        <w:rPr>
          <w:rFonts w:ascii="BIZ UDPゴシック" w:eastAsia="BIZ UDPゴシック" w:hAnsi="BIZ UDPゴシック"/>
          <w:lang w:eastAsia="ja-JP"/>
        </w:rPr>
      </w:pPr>
    </w:p>
    <w:p w14:paraId="236533C8" w14:textId="54F7BD6F" w:rsidR="00242123" w:rsidRPr="00242123" w:rsidRDefault="00242123" w:rsidP="00242123">
      <w:pPr>
        <w:jc w:val="center"/>
        <w:rPr>
          <w:rFonts w:ascii="BIZ UDPゴシック" w:eastAsia="BIZ UDPゴシック" w:hAnsi="BIZ UDPゴシック"/>
          <w:sz w:val="44"/>
          <w:szCs w:val="44"/>
          <w:lang w:eastAsia="ja-JP"/>
        </w:rPr>
      </w:pPr>
      <w:r w:rsidRPr="00242123">
        <w:rPr>
          <w:rFonts w:ascii="BIZ UDPゴシック" w:eastAsia="BIZ UDPゴシック" w:hAnsi="BIZ UDPゴシック" w:hint="eastAsia"/>
          <w:sz w:val="44"/>
          <w:szCs w:val="44"/>
          <w:lang w:eastAsia="ja-JP"/>
        </w:rPr>
        <w:t>長浜市・米原市（湖北福祉圏域）における</w:t>
      </w:r>
    </w:p>
    <w:p w14:paraId="31D3EC05" w14:textId="1F7FD74B" w:rsidR="00242123" w:rsidRPr="00242123" w:rsidRDefault="00484971" w:rsidP="00242123">
      <w:pPr>
        <w:jc w:val="center"/>
        <w:rPr>
          <w:rFonts w:ascii="BIZ UDPゴシック" w:eastAsia="BIZ UDPゴシック" w:hAnsi="BIZ UDPゴシック"/>
          <w:sz w:val="44"/>
          <w:szCs w:val="44"/>
          <w:lang w:eastAsia="ja-JP"/>
        </w:rPr>
      </w:pPr>
      <w:r w:rsidRPr="00242123">
        <w:rPr>
          <w:rFonts w:ascii="BIZ UDPゴシック" w:eastAsia="BIZ UDPゴシック" w:hAnsi="BIZ UDPゴシック"/>
          <w:sz w:val="44"/>
          <w:szCs w:val="44"/>
          <w:lang w:eastAsia="ja-JP"/>
        </w:rPr>
        <w:t>就労選択支援</w:t>
      </w:r>
      <w:r w:rsidR="009E440F">
        <w:rPr>
          <w:rFonts w:ascii="BIZ UDPゴシック" w:eastAsia="BIZ UDPゴシック" w:hAnsi="BIZ UDPゴシック" w:hint="eastAsia"/>
          <w:sz w:val="44"/>
          <w:szCs w:val="44"/>
          <w:lang w:eastAsia="ja-JP"/>
        </w:rPr>
        <w:t>サービス</w:t>
      </w:r>
      <w:r w:rsidR="00242123" w:rsidRPr="00242123">
        <w:rPr>
          <w:rFonts w:ascii="BIZ UDPゴシック" w:eastAsia="BIZ UDPゴシック" w:hAnsi="BIZ UDPゴシック" w:hint="eastAsia"/>
          <w:sz w:val="44"/>
          <w:szCs w:val="44"/>
          <w:lang w:eastAsia="ja-JP"/>
        </w:rPr>
        <w:t>の指定等に係る</w:t>
      </w:r>
    </w:p>
    <w:p w14:paraId="158550CC" w14:textId="2A124626" w:rsidR="00042108" w:rsidRPr="00242123" w:rsidRDefault="00484971" w:rsidP="00242123">
      <w:pPr>
        <w:jc w:val="center"/>
        <w:rPr>
          <w:rFonts w:ascii="BIZ UDPゴシック" w:eastAsia="BIZ UDPゴシック" w:hAnsi="BIZ UDPゴシック"/>
          <w:sz w:val="44"/>
          <w:szCs w:val="44"/>
          <w:lang w:eastAsia="ja-JP"/>
        </w:rPr>
      </w:pPr>
      <w:r w:rsidRPr="00242123">
        <w:rPr>
          <w:rFonts w:ascii="BIZ UDPゴシック" w:eastAsia="BIZ UDPゴシック" w:hAnsi="BIZ UDPゴシック"/>
          <w:sz w:val="44"/>
          <w:szCs w:val="44"/>
          <w:lang w:eastAsia="ja-JP"/>
        </w:rPr>
        <w:t>評価会議の手引書（案）</w:t>
      </w:r>
    </w:p>
    <w:p w14:paraId="6CDF3669" w14:textId="1CF87A3B" w:rsidR="00242123" w:rsidRPr="00242123" w:rsidRDefault="00242123" w:rsidP="00242123">
      <w:pPr>
        <w:jc w:val="center"/>
        <w:rPr>
          <w:rFonts w:ascii="BIZ UDPゴシック" w:eastAsia="BIZ UDPゴシック" w:hAnsi="BIZ UDPゴシック"/>
          <w:sz w:val="40"/>
          <w:szCs w:val="40"/>
          <w:lang w:eastAsia="ja-JP"/>
        </w:rPr>
      </w:pPr>
      <w:r w:rsidRPr="00242123">
        <w:rPr>
          <w:rFonts w:ascii="BIZ UDPゴシック" w:eastAsia="BIZ UDPゴシック" w:hAnsi="BIZ UDPゴシック" w:hint="eastAsia"/>
          <w:sz w:val="40"/>
          <w:szCs w:val="40"/>
          <w:lang w:eastAsia="ja-JP"/>
        </w:rPr>
        <w:t>【事業者向け】</w:t>
      </w:r>
    </w:p>
    <w:p w14:paraId="45A80ACE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2E066C62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7CA62F77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275C503F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7F5E0806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63D1B9BB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4687DFA9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3620E661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6931D41B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36796EE9" w14:textId="323047A6" w:rsidR="00042108" w:rsidRDefault="00484971" w:rsidP="00242123">
      <w:pPr>
        <w:jc w:val="center"/>
        <w:rPr>
          <w:rFonts w:ascii="BIZ UDPゴシック" w:eastAsia="BIZ UDPゴシック" w:hAnsi="BIZ UDPゴシック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令和7年</w:t>
      </w:r>
      <w:r w:rsidR="00242123">
        <w:rPr>
          <w:rFonts w:ascii="BIZ UDPゴシック" w:eastAsia="BIZ UDPゴシック" w:hAnsi="BIZ UDPゴシック" w:hint="eastAsia"/>
          <w:lang w:eastAsia="ja-JP"/>
        </w:rPr>
        <w:t>9</w:t>
      </w:r>
      <w:r w:rsidRPr="00242123">
        <w:rPr>
          <w:rFonts w:ascii="BIZ UDPゴシック" w:eastAsia="BIZ UDPゴシック" w:hAnsi="BIZ UDPゴシック"/>
          <w:lang w:eastAsia="ja-JP"/>
        </w:rPr>
        <w:t>月作成</w:t>
      </w:r>
    </w:p>
    <w:p w14:paraId="73D7E979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43672AC4" w14:textId="77777777" w:rsidR="00242123" w:rsidRDefault="00242123" w:rsidP="00242123">
      <w:pPr>
        <w:jc w:val="center"/>
        <w:rPr>
          <w:rFonts w:ascii="BIZ UDPゴシック" w:eastAsia="BIZ UDPゴシック" w:hAnsi="BIZ UDPゴシック"/>
          <w:lang w:eastAsia="ja-JP"/>
        </w:rPr>
      </w:pPr>
    </w:p>
    <w:p w14:paraId="136B7402" w14:textId="782DE5CA" w:rsidR="00242123" w:rsidRDefault="00242123" w:rsidP="00242123">
      <w:pPr>
        <w:jc w:val="right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長浜市しょうがい福祉課</w:t>
      </w:r>
    </w:p>
    <w:p w14:paraId="7CAC6769" w14:textId="5F35AA81" w:rsidR="00242123" w:rsidRPr="00242123" w:rsidRDefault="00242123" w:rsidP="00242123">
      <w:pPr>
        <w:jc w:val="right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米原市障がい福祉課</w:t>
      </w:r>
    </w:p>
    <w:p w14:paraId="42771461" w14:textId="2F0AF8B0" w:rsidR="00242123" w:rsidRDefault="00484971" w:rsidP="00242123">
      <w:pPr>
        <w:jc w:val="right"/>
        <w:rPr>
          <w:rFonts w:ascii="BIZ UDPゴシック" w:eastAsia="BIZ UDPゴシック" w:hAnsi="BIZ UDPゴシック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長浜米原しょうがい者自立支援協議会</w:t>
      </w:r>
    </w:p>
    <w:p w14:paraId="112A4CB2" w14:textId="77777777" w:rsidR="00042108" w:rsidRPr="00C22C2A" w:rsidRDefault="00484971" w:rsidP="00242123">
      <w:pPr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C22C2A"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  <w:lastRenderedPageBreak/>
        <w:t>1．評価会議の趣旨</w:t>
      </w:r>
    </w:p>
    <w:p w14:paraId="1ECCFC24" w14:textId="64FCB06D" w:rsidR="00042108" w:rsidRDefault="00484971" w:rsidP="00C22C2A">
      <w:pPr>
        <w:ind w:firstLineChars="100" w:firstLine="220"/>
        <w:rPr>
          <w:rFonts w:ascii="BIZ UDPゴシック" w:eastAsia="BIZ UDPゴシック" w:hAnsi="BIZ UDPゴシック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就労選択支援は、障害のある方が自らの意思で就労</w:t>
      </w:r>
      <w:r w:rsidR="009E440F">
        <w:rPr>
          <w:rFonts w:ascii="BIZ UDPゴシック" w:eastAsia="BIZ UDPゴシック" w:hAnsi="BIZ UDPゴシック" w:hint="eastAsia"/>
          <w:lang w:eastAsia="ja-JP"/>
        </w:rPr>
        <w:t>する場を適切に</w:t>
      </w:r>
      <w:r w:rsidRPr="00242123">
        <w:rPr>
          <w:rFonts w:ascii="BIZ UDPゴシック" w:eastAsia="BIZ UDPゴシック" w:hAnsi="BIZ UDPゴシック"/>
          <w:lang w:eastAsia="ja-JP"/>
        </w:rPr>
        <w:t>選択できるよう支援するものであり、その質の確保と地域との連携体制を構築することが重要です。本評価会議は、申請前に運営方針・活動内容の妥当性等について、地域自立支援協議会が評価・助言を行う場とします。</w:t>
      </w:r>
    </w:p>
    <w:p w14:paraId="38F1C2C0" w14:textId="77777777" w:rsidR="00042108" w:rsidRPr="00C22C2A" w:rsidRDefault="00484971" w:rsidP="00242123">
      <w:pPr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C22C2A"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  <w:t>2．評価対象事業</w:t>
      </w:r>
    </w:p>
    <w:p w14:paraId="2DC91924" w14:textId="183FBCCC" w:rsidR="00042108" w:rsidRDefault="00484971" w:rsidP="00C22C2A">
      <w:pPr>
        <w:ind w:firstLineChars="100" w:firstLine="220"/>
        <w:rPr>
          <w:rFonts w:ascii="BIZ UDPゴシック" w:eastAsia="BIZ UDPゴシック" w:hAnsi="BIZ UDPゴシック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長浜市・米原市内で就労選択支援事業の新規指定を予定している事業所（または法人）を対象とします。</w:t>
      </w:r>
    </w:p>
    <w:p w14:paraId="33DC1B39" w14:textId="77777777" w:rsidR="00484971" w:rsidRPr="00242123" w:rsidRDefault="00484971" w:rsidP="00C22C2A">
      <w:pPr>
        <w:ind w:firstLineChars="100" w:firstLine="220"/>
        <w:rPr>
          <w:rFonts w:ascii="BIZ UDPゴシック" w:eastAsia="BIZ UDPゴシック" w:hAnsi="BIZ UDPゴシック"/>
          <w:lang w:eastAsia="ja-JP"/>
        </w:rPr>
      </w:pPr>
    </w:p>
    <w:p w14:paraId="16D6484E" w14:textId="77777777" w:rsidR="00042108" w:rsidRPr="00C22C2A" w:rsidRDefault="00484971" w:rsidP="00242123">
      <w:pPr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C22C2A"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  <w:t>3．評価会議開催までの流れ</w:t>
      </w:r>
    </w:p>
    <w:p w14:paraId="5BF49343" w14:textId="552C0D5B" w:rsidR="00C22C2A" w:rsidRPr="00C22C2A" w:rsidRDefault="00C22C2A" w:rsidP="00C22C2A">
      <w:pPr>
        <w:pStyle w:val="ae"/>
        <w:numPr>
          <w:ilvl w:val="0"/>
          <w:numId w:val="12"/>
        </w:num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事業者は、事業所の新規設置予定地域を管轄している市担当課（長浜市しょうがい福祉課・米原市障がい福祉課）へ、新規申請の</w:t>
      </w:r>
      <w:r w:rsidR="00D911B3">
        <w:rPr>
          <w:rFonts w:ascii="BIZ UDPゴシック" w:eastAsia="BIZ UDPゴシック" w:hAnsi="BIZ UDPゴシック" w:hint="eastAsia"/>
          <w:lang w:eastAsia="ja-JP"/>
        </w:rPr>
        <w:t>事前</w:t>
      </w:r>
      <w:r>
        <w:rPr>
          <w:rFonts w:ascii="BIZ UDPゴシック" w:eastAsia="BIZ UDPゴシック" w:hAnsi="BIZ UDPゴシック" w:hint="eastAsia"/>
          <w:lang w:eastAsia="ja-JP"/>
        </w:rPr>
        <w:t>相談に行きます。</w:t>
      </w:r>
    </w:p>
    <w:p w14:paraId="6B9CC2F3" w14:textId="14D6C0D1" w:rsidR="00C22C2A" w:rsidRDefault="00C22C2A" w:rsidP="00C22C2A">
      <w:pPr>
        <w:pStyle w:val="ae"/>
        <w:numPr>
          <w:ilvl w:val="0"/>
          <w:numId w:val="12"/>
        </w:num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行政担当課は、事業者へ</w:t>
      </w:r>
      <w:r w:rsidR="00D911B3">
        <w:rPr>
          <w:rFonts w:ascii="BIZ UDPゴシック" w:eastAsia="BIZ UDPゴシック" w:hAnsi="BIZ UDPゴシック" w:hint="eastAsia"/>
          <w:lang w:eastAsia="ja-JP"/>
        </w:rPr>
        <w:t>指定までの手順（</w:t>
      </w:r>
      <w:r>
        <w:rPr>
          <w:rFonts w:ascii="BIZ UDPゴシック" w:eastAsia="BIZ UDPゴシック" w:hAnsi="BIZ UDPゴシック" w:hint="eastAsia"/>
          <w:lang w:eastAsia="ja-JP"/>
        </w:rPr>
        <w:t>評価会議</w:t>
      </w:r>
      <w:r w:rsidR="00D911B3">
        <w:rPr>
          <w:rFonts w:ascii="BIZ UDPゴシック" w:eastAsia="BIZ UDPゴシック" w:hAnsi="BIZ UDPゴシック" w:hint="eastAsia"/>
          <w:lang w:eastAsia="ja-JP"/>
        </w:rPr>
        <w:t>）</w:t>
      </w:r>
      <w:r w:rsidR="009B1AAF">
        <w:rPr>
          <w:rFonts w:ascii="BIZ UDPゴシック" w:eastAsia="BIZ UDPゴシック" w:hAnsi="BIZ UDPゴシック" w:hint="eastAsia"/>
          <w:lang w:eastAsia="ja-JP"/>
        </w:rPr>
        <w:t>について説明し</w:t>
      </w:r>
      <w:r w:rsidR="00D911B3">
        <w:rPr>
          <w:rFonts w:ascii="BIZ UDPゴシック" w:eastAsia="BIZ UDPゴシック" w:hAnsi="BIZ UDPゴシック" w:hint="eastAsia"/>
          <w:lang w:eastAsia="ja-JP"/>
        </w:rPr>
        <w:t>、自立支援協議会事務局へ問い合わせるようにお伝えします。</w:t>
      </w:r>
    </w:p>
    <w:p w14:paraId="1F5F3A18" w14:textId="28A8A29F" w:rsidR="009B1AAF" w:rsidRDefault="00D911B3" w:rsidP="00C22C2A">
      <w:pPr>
        <w:pStyle w:val="ae"/>
        <w:numPr>
          <w:ilvl w:val="0"/>
          <w:numId w:val="12"/>
        </w:num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事業者は、協議会事務局から「評価依頼書（様式１号）」「確認書（様式２号）」および「事業計画シート（別紙１）」を受け取り、評価依頼書提出期限（下記参照）までに自立支援協議会へ提出します。</w:t>
      </w:r>
    </w:p>
    <w:p w14:paraId="718CCBCF" w14:textId="77777777" w:rsidR="00D911B3" w:rsidRDefault="00D911B3" w:rsidP="00D911B3">
      <w:pPr>
        <w:pStyle w:val="ae"/>
        <w:numPr>
          <w:ilvl w:val="0"/>
          <w:numId w:val="12"/>
        </w:num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自立支援協議会事務局は、提出された書類を確認し不備がなければ評価会議開催日を決定し、事業者へ通知します。</w:t>
      </w:r>
    </w:p>
    <w:p w14:paraId="6968E7C2" w14:textId="4C5AB0FA" w:rsidR="00042108" w:rsidRDefault="00484971" w:rsidP="00D911B3">
      <w:pPr>
        <w:pStyle w:val="ae"/>
        <w:numPr>
          <w:ilvl w:val="0"/>
          <w:numId w:val="12"/>
        </w:numPr>
        <w:rPr>
          <w:rFonts w:ascii="BIZ UDPゴシック" w:eastAsia="BIZ UDPゴシック" w:hAnsi="BIZ UDPゴシック"/>
          <w:lang w:eastAsia="ja-JP"/>
        </w:rPr>
      </w:pPr>
      <w:r w:rsidRPr="00C22C2A">
        <w:rPr>
          <w:rFonts w:ascii="BIZ UDPゴシック" w:eastAsia="BIZ UDPゴシック" w:hAnsi="BIZ UDPゴシック"/>
          <w:lang w:eastAsia="ja-JP"/>
        </w:rPr>
        <w:t>評価会議は、</w:t>
      </w:r>
      <w:r w:rsidR="00D911B3">
        <w:rPr>
          <w:rFonts w:ascii="BIZ UDPゴシック" w:eastAsia="BIZ UDPゴシック" w:hAnsi="BIZ UDPゴシック" w:hint="eastAsia"/>
          <w:lang w:eastAsia="ja-JP"/>
        </w:rPr>
        <w:t>自立支援</w:t>
      </w:r>
      <w:r w:rsidRPr="00C22C2A">
        <w:rPr>
          <w:rFonts w:ascii="BIZ UDPゴシック" w:eastAsia="BIZ UDPゴシック" w:hAnsi="BIZ UDPゴシック"/>
          <w:lang w:eastAsia="ja-JP"/>
        </w:rPr>
        <w:t>協議会の</w:t>
      </w:r>
      <w:r w:rsidRPr="009E440F">
        <w:rPr>
          <w:rFonts w:ascii="BIZ UDPゴシック" w:eastAsia="BIZ UDPゴシック" w:hAnsi="BIZ UDPゴシック"/>
          <w:lang w:eastAsia="ja-JP"/>
        </w:rPr>
        <w:t>運営委員会後等</w:t>
      </w:r>
      <w:r w:rsidRPr="004C2258">
        <w:rPr>
          <w:rFonts w:ascii="BIZ UDPゴシック" w:eastAsia="BIZ UDPゴシック" w:hAnsi="BIZ UDPゴシック"/>
          <w:lang w:eastAsia="ja-JP"/>
        </w:rPr>
        <w:t>に</w:t>
      </w:r>
      <w:r w:rsidRPr="00C22C2A">
        <w:rPr>
          <w:rFonts w:ascii="BIZ UDPゴシック" w:eastAsia="BIZ UDPゴシック" w:hAnsi="BIZ UDPゴシック"/>
          <w:lang w:eastAsia="ja-JP"/>
        </w:rPr>
        <w:t>開催され、事業者は運営方針等を説明し、委員からの助言・評価を受けます。</w:t>
      </w:r>
    </w:p>
    <w:p w14:paraId="788FF86E" w14:textId="49B6F91D" w:rsidR="00042108" w:rsidRDefault="004C2258" w:rsidP="00C22C2A">
      <w:pPr>
        <w:pStyle w:val="ae"/>
        <w:numPr>
          <w:ilvl w:val="0"/>
          <w:numId w:val="12"/>
        </w:numPr>
        <w:rPr>
          <w:rFonts w:ascii="BIZ UDPゴシック" w:eastAsia="BIZ UDPゴシック" w:hAnsi="BIZ UDPゴシック"/>
          <w:lang w:eastAsia="ja-JP"/>
        </w:rPr>
      </w:pPr>
      <w:r w:rsidRPr="00C22C2A">
        <w:rPr>
          <w:rFonts w:ascii="BIZ UDPゴシック" w:eastAsia="BIZ UDPゴシック" w:hAnsi="BIZ UDPゴシック"/>
          <w:lang w:eastAsia="ja-JP"/>
        </w:rPr>
        <w:t>評価内容を記録した会議録は事業者に共有され、指定申請の参考とします。</w:t>
      </w:r>
    </w:p>
    <w:p w14:paraId="3DC8C294" w14:textId="6C5E8951" w:rsidR="004C2258" w:rsidRDefault="004C2258" w:rsidP="004C2258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〈評価会議の開催日〉</w:t>
      </w:r>
    </w:p>
    <w:tbl>
      <w:tblPr>
        <w:tblStyle w:val="TableGrid"/>
        <w:tblW w:w="5670" w:type="dxa"/>
        <w:jc w:val="center"/>
        <w:tblInd w:w="0" w:type="dxa"/>
        <w:tblCellMar>
          <w:top w:w="33" w:type="dxa"/>
          <w:left w:w="144" w:type="dxa"/>
          <w:right w:w="71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701"/>
      </w:tblGrid>
      <w:tr w:rsidR="004C2258" w:rsidRPr="000E76AE" w14:paraId="43B132C1" w14:textId="77777777" w:rsidTr="008F2BFD">
        <w:trPr>
          <w:trHeight w:val="72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3EFACFB" w14:textId="77777777" w:rsidR="004C2258" w:rsidRDefault="004C2258" w:rsidP="008F2BFD">
            <w:pPr>
              <w:jc w:val="center"/>
              <w:rPr>
                <w:rFonts w:ascii="HG丸ｺﾞｼｯｸM-PRO" w:eastAsia="HG丸ｺﾞｼｯｸM-PRO" w:hAnsi="HG丸ｺﾞｼｯｸM-PRO" w:cs="ＭＳ 明朝"/>
                <w:lang w:eastAsia="zh-CN"/>
              </w:rPr>
            </w:pPr>
            <w:r>
              <w:rPr>
                <w:rFonts w:ascii="HG丸ｺﾞｼｯｸM-PRO" w:eastAsia="HG丸ｺﾞｼｯｸM-PRO" w:hAnsi="HG丸ｺﾞｼｯｸM-PRO" w:cs="ＭＳ 明朝"/>
                <w:lang w:eastAsia="zh-CN"/>
              </w:rPr>
              <w:t>事業計画評価</w:t>
            </w:r>
            <w:r w:rsidRPr="000E76AE">
              <w:rPr>
                <w:rFonts w:ascii="HG丸ｺﾞｼｯｸM-PRO" w:eastAsia="HG丸ｺﾞｼｯｸM-PRO" w:hAnsi="HG丸ｺﾞｼｯｸM-PRO" w:cs="ＭＳ 明朝"/>
                <w:lang w:eastAsia="zh-CN"/>
              </w:rPr>
              <w:t>会議</w:t>
            </w:r>
          </w:p>
          <w:p w14:paraId="1CCBDE58" w14:textId="77777777" w:rsidR="004C2258" w:rsidRPr="000E76AE" w:rsidRDefault="004C2258" w:rsidP="008F2BFD">
            <w:pPr>
              <w:jc w:val="center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0E76AE">
              <w:rPr>
                <w:rFonts w:ascii="HG丸ｺﾞｼｯｸM-PRO" w:eastAsia="HG丸ｺﾞｼｯｸM-PRO" w:hAnsi="HG丸ｺﾞｼｯｸM-PRO" w:cs="ＭＳ 明朝"/>
                <w:lang w:eastAsia="zh-CN"/>
              </w:rPr>
              <w:t xml:space="preserve">開催日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541DA28B" w14:textId="77777777" w:rsidR="004C2258" w:rsidRPr="000E76AE" w:rsidRDefault="004C2258" w:rsidP="008F2B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76AE">
              <w:rPr>
                <w:rFonts w:ascii="HG丸ｺﾞｼｯｸM-PRO" w:eastAsia="HG丸ｺﾞｼｯｸM-PRO" w:hAnsi="HG丸ｺﾞｼｯｸM-PRO" w:cs="ＭＳ 明朝"/>
              </w:rPr>
              <w:t xml:space="preserve">評価依頼書提出期限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FF1A0C4" w14:textId="77777777" w:rsidR="004C2258" w:rsidRPr="000E76AE" w:rsidRDefault="004C2258" w:rsidP="008F2BFD">
            <w:pPr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/>
              </w:rPr>
              <w:t>事業所指定月（予定）</w:t>
            </w:r>
          </w:p>
        </w:tc>
      </w:tr>
      <w:tr w:rsidR="004C2258" w:rsidRPr="000E76AE" w14:paraId="32C947F0" w14:textId="77777777" w:rsidTr="008F2BFD">
        <w:trPr>
          <w:trHeight w:val="29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EEC0" w14:textId="77777777" w:rsidR="004C2258" w:rsidRPr="009E440F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/>
              </w:rPr>
            </w:pPr>
            <w:r w:rsidRPr="009E440F">
              <w:rPr>
                <w:rFonts w:ascii="HG丸ｺﾞｼｯｸM-PRO" w:eastAsia="HG丸ｺﾞｼｯｸM-PRO" w:hAnsi="HG丸ｺﾞｼｯｸM-PRO" w:cs="ＭＳ 明朝"/>
              </w:rPr>
              <w:t xml:space="preserve">２月第3水曜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3761" w14:textId="77777777" w:rsidR="004C2258" w:rsidRPr="000E76AE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/>
              </w:rPr>
            </w:pPr>
            <w:r w:rsidRPr="000E76AE">
              <w:rPr>
                <w:rFonts w:ascii="HG丸ｺﾞｼｯｸM-PRO" w:eastAsia="HG丸ｺﾞｼｯｸM-PRO" w:hAnsi="HG丸ｺﾞｼｯｸM-PRO" w:cs="ＭＳ 明朝"/>
              </w:rPr>
              <w:t>１月</w:t>
            </w:r>
            <w:r>
              <w:rPr>
                <w:rFonts w:ascii="HG丸ｺﾞｼｯｸM-PRO" w:eastAsia="HG丸ｺﾞｼｯｸM-PRO" w:hAnsi="HG丸ｺﾞｼｯｸM-PRO" w:cs="ＭＳ 明朝"/>
              </w:rPr>
              <w:t>15</w:t>
            </w:r>
            <w:r w:rsidRPr="000E76AE">
              <w:rPr>
                <w:rFonts w:ascii="HG丸ｺﾞｼｯｸM-PRO" w:eastAsia="HG丸ｺﾞｼｯｸM-PRO" w:hAnsi="HG丸ｺﾞｼｯｸM-PRO" w:cs="ＭＳ 明朝"/>
              </w:rPr>
              <w:t xml:space="preserve">日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795B" w14:textId="77777777" w:rsidR="004C2258" w:rsidRPr="000E76AE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/>
              </w:rPr>
              <w:t>５・６月</w:t>
            </w:r>
          </w:p>
        </w:tc>
      </w:tr>
      <w:tr w:rsidR="004C2258" w:rsidRPr="000E76AE" w14:paraId="638996B4" w14:textId="77777777" w:rsidTr="008F2BFD">
        <w:trPr>
          <w:trHeight w:val="29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9EA5" w14:textId="77777777" w:rsidR="004C2258" w:rsidRPr="009E440F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/>
              </w:rPr>
            </w:pPr>
            <w:r w:rsidRPr="009E440F">
              <w:rPr>
                <w:rFonts w:ascii="HG丸ｺﾞｼｯｸM-PRO" w:eastAsia="HG丸ｺﾞｼｯｸM-PRO" w:hAnsi="HG丸ｺﾞｼｯｸM-PRO" w:cs="ＭＳ 明朝"/>
              </w:rPr>
              <w:t xml:space="preserve">４月第3水曜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25B1" w14:textId="77777777" w:rsidR="004C2258" w:rsidRPr="000E76AE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/>
              </w:rPr>
            </w:pPr>
            <w:r w:rsidRPr="000E76AE">
              <w:rPr>
                <w:rFonts w:ascii="HG丸ｺﾞｼｯｸM-PRO" w:eastAsia="HG丸ｺﾞｼｯｸM-PRO" w:hAnsi="HG丸ｺﾞｼｯｸM-PRO" w:cs="ＭＳ 明朝"/>
              </w:rPr>
              <w:t>３月</w:t>
            </w:r>
            <w:r>
              <w:rPr>
                <w:rFonts w:ascii="HG丸ｺﾞｼｯｸM-PRO" w:eastAsia="HG丸ｺﾞｼｯｸM-PRO" w:hAnsi="HG丸ｺﾞｼｯｸM-PRO" w:cs="ＭＳ 明朝"/>
              </w:rPr>
              <w:t>15</w:t>
            </w:r>
            <w:r w:rsidRPr="000E76AE">
              <w:rPr>
                <w:rFonts w:ascii="HG丸ｺﾞｼｯｸM-PRO" w:eastAsia="HG丸ｺﾞｼｯｸM-PRO" w:hAnsi="HG丸ｺﾞｼｯｸM-PRO" w:cs="ＭＳ 明朝"/>
              </w:rPr>
              <w:t xml:space="preserve">日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B39F" w14:textId="77777777" w:rsidR="004C2258" w:rsidRPr="000E76AE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/>
              </w:rPr>
              <w:t>７・８月</w:t>
            </w:r>
          </w:p>
        </w:tc>
      </w:tr>
      <w:tr w:rsidR="004C2258" w:rsidRPr="000E76AE" w14:paraId="46FB0A32" w14:textId="77777777" w:rsidTr="008F2BFD">
        <w:trPr>
          <w:trHeight w:val="29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5D38" w14:textId="77777777" w:rsidR="004C2258" w:rsidRPr="009E440F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/>
              </w:rPr>
            </w:pPr>
            <w:r w:rsidRPr="009E440F">
              <w:rPr>
                <w:rFonts w:ascii="HG丸ｺﾞｼｯｸM-PRO" w:eastAsia="HG丸ｺﾞｼｯｸM-PRO" w:hAnsi="HG丸ｺﾞｼｯｸM-PRO" w:cs="ＭＳ 明朝"/>
              </w:rPr>
              <w:t xml:space="preserve">６月第3水曜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016B" w14:textId="77777777" w:rsidR="004C2258" w:rsidRPr="000E76AE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/>
              </w:rPr>
            </w:pPr>
            <w:r w:rsidRPr="000E76AE">
              <w:rPr>
                <w:rFonts w:ascii="HG丸ｺﾞｼｯｸM-PRO" w:eastAsia="HG丸ｺﾞｼｯｸM-PRO" w:hAnsi="HG丸ｺﾞｼｯｸM-PRO" w:cs="ＭＳ 明朝"/>
              </w:rPr>
              <w:t>５月</w:t>
            </w:r>
            <w:r>
              <w:rPr>
                <w:rFonts w:ascii="HG丸ｺﾞｼｯｸM-PRO" w:eastAsia="HG丸ｺﾞｼｯｸM-PRO" w:hAnsi="HG丸ｺﾞｼｯｸM-PRO" w:cs="ＭＳ 明朝"/>
              </w:rPr>
              <w:t>15</w:t>
            </w:r>
            <w:r w:rsidRPr="000E76AE">
              <w:rPr>
                <w:rFonts w:ascii="HG丸ｺﾞｼｯｸM-PRO" w:eastAsia="HG丸ｺﾞｼｯｸM-PRO" w:hAnsi="HG丸ｺﾞｼｯｸM-PRO" w:cs="ＭＳ 明朝"/>
              </w:rPr>
              <w:t xml:space="preserve">日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11B4" w14:textId="77777777" w:rsidR="004C2258" w:rsidRPr="000E76AE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/>
              </w:rPr>
              <w:t>９・１０月</w:t>
            </w:r>
          </w:p>
        </w:tc>
      </w:tr>
      <w:tr w:rsidR="004C2258" w:rsidRPr="000E76AE" w14:paraId="2EC72005" w14:textId="77777777" w:rsidTr="008F2BFD">
        <w:trPr>
          <w:trHeight w:val="29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F7E8" w14:textId="77777777" w:rsidR="004C2258" w:rsidRPr="009E440F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/>
              </w:rPr>
            </w:pPr>
            <w:r w:rsidRPr="009E440F">
              <w:rPr>
                <w:rFonts w:ascii="HG丸ｺﾞｼｯｸM-PRO" w:eastAsia="HG丸ｺﾞｼｯｸM-PRO" w:hAnsi="HG丸ｺﾞｼｯｸM-PRO" w:cs="ＭＳ 明朝"/>
              </w:rPr>
              <w:t xml:space="preserve">８月第3水曜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4DA7" w14:textId="77777777" w:rsidR="004C2258" w:rsidRPr="000E76AE" w:rsidRDefault="004C2258" w:rsidP="008F2BFD">
            <w:pPr>
              <w:ind w:right="71"/>
              <w:jc w:val="center"/>
              <w:rPr>
                <w:rFonts w:ascii="HG丸ｺﾞｼｯｸM-PRO" w:eastAsia="HG丸ｺﾞｼｯｸM-PRO" w:hAnsi="HG丸ｺﾞｼｯｸM-PRO"/>
              </w:rPr>
            </w:pPr>
            <w:r w:rsidRPr="000E76AE">
              <w:rPr>
                <w:rFonts w:ascii="HG丸ｺﾞｼｯｸM-PRO" w:eastAsia="HG丸ｺﾞｼｯｸM-PRO" w:hAnsi="HG丸ｺﾞｼｯｸM-PRO" w:cs="ＭＳ 明朝"/>
              </w:rPr>
              <w:t>７月</w:t>
            </w:r>
            <w:r>
              <w:rPr>
                <w:rFonts w:ascii="HG丸ｺﾞｼｯｸM-PRO" w:eastAsia="HG丸ｺﾞｼｯｸM-PRO" w:hAnsi="HG丸ｺﾞｼｯｸM-PRO" w:cs="ＭＳ 明朝"/>
              </w:rPr>
              <w:t>15</w:t>
            </w:r>
            <w:r w:rsidRPr="000E76AE">
              <w:rPr>
                <w:rFonts w:ascii="HG丸ｺﾞｼｯｸM-PRO" w:eastAsia="HG丸ｺﾞｼｯｸM-PRO" w:hAnsi="HG丸ｺﾞｼｯｸM-PRO" w:cs="ＭＳ 明朝"/>
              </w:rPr>
              <w:t xml:space="preserve">日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FFB8" w14:textId="77777777" w:rsidR="004C2258" w:rsidRPr="000E76AE" w:rsidRDefault="004C2258" w:rsidP="008F2BFD">
            <w:pPr>
              <w:ind w:right="71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/>
              </w:rPr>
              <w:t>11・12月</w:t>
            </w:r>
          </w:p>
        </w:tc>
      </w:tr>
      <w:tr w:rsidR="004C2258" w:rsidRPr="000E76AE" w14:paraId="45CB3C36" w14:textId="77777777" w:rsidTr="008F2BFD">
        <w:trPr>
          <w:trHeight w:val="29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2221" w14:textId="77777777" w:rsidR="004C2258" w:rsidRPr="009E440F" w:rsidRDefault="004C2258" w:rsidP="008F2BFD">
            <w:pPr>
              <w:ind w:right="74"/>
              <w:jc w:val="center"/>
              <w:rPr>
                <w:rFonts w:ascii="HG丸ｺﾞｼｯｸM-PRO" w:eastAsia="HG丸ｺﾞｼｯｸM-PRO" w:hAnsi="HG丸ｺﾞｼｯｸM-PRO"/>
              </w:rPr>
            </w:pPr>
            <w:r w:rsidRPr="009E440F">
              <w:rPr>
                <w:rFonts w:ascii="HG丸ｺﾞｼｯｸM-PRO" w:eastAsia="HG丸ｺﾞｼｯｸM-PRO" w:hAnsi="HG丸ｺﾞｼｯｸM-PRO" w:cs="ＭＳ 明朝"/>
              </w:rPr>
              <w:t xml:space="preserve">１０月第3水曜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1C51" w14:textId="77777777" w:rsidR="004C2258" w:rsidRPr="000E76AE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/>
              </w:rPr>
            </w:pPr>
            <w:r w:rsidRPr="000E76AE">
              <w:rPr>
                <w:rFonts w:ascii="HG丸ｺﾞｼｯｸM-PRO" w:eastAsia="HG丸ｺﾞｼｯｸM-PRO" w:hAnsi="HG丸ｺﾞｼｯｸM-PRO" w:cs="ＭＳ 明朝"/>
              </w:rPr>
              <w:t>９月</w:t>
            </w:r>
            <w:r>
              <w:rPr>
                <w:rFonts w:ascii="HG丸ｺﾞｼｯｸM-PRO" w:eastAsia="HG丸ｺﾞｼｯｸM-PRO" w:hAnsi="HG丸ｺﾞｼｯｸM-PRO" w:cs="ＭＳ 明朝"/>
              </w:rPr>
              <w:t>15</w:t>
            </w:r>
            <w:r w:rsidRPr="000E76AE">
              <w:rPr>
                <w:rFonts w:ascii="HG丸ｺﾞｼｯｸM-PRO" w:eastAsia="HG丸ｺﾞｼｯｸM-PRO" w:hAnsi="HG丸ｺﾞｼｯｸM-PRO" w:cs="ＭＳ 明朝"/>
              </w:rPr>
              <w:t xml:space="preserve">日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F81D" w14:textId="77777777" w:rsidR="004C2258" w:rsidRPr="000E76AE" w:rsidRDefault="004C2258" w:rsidP="008F2BFD">
            <w:pPr>
              <w:ind w:right="72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/>
              </w:rPr>
              <w:t>１・２月</w:t>
            </w:r>
          </w:p>
        </w:tc>
      </w:tr>
      <w:tr w:rsidR="004C2258" w:rsidRPr="000E76AE" w14:paraId="7D79A654" w14:textId="77777777" w:rsidTr="008F2BFD">
        <w:trPr>
          <w:trHeight w:val="29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CEFE" w14:textId="77777777" w:rsidR="004C2258" w:rsidRPr="009E440F" w:rsidRDefault="004C2258" w:rsidP="008F2BFD">
            <w:pPr>
              <w:ind w:right="74"/>
              <w:jc w:val="center"/>
              <w:rPr>
                <w:rFonts w:ascii="HG丸ｺﾞｼｯｸM-PRO" w:eastAsia="HG丸ｺﾞｼｯｸM-PRO" w:hAnsi="HG丸ｺﾞｼｯｸM-PRO"/>
              </w:rPr>
            </w:pPr>
            <w:r w:rsidRPr="009E440F">
              <w:rPr>
                <w:rFonts w:ascii="HG丸ｺﾞｼｯｸM-PRO" w:eastAsia="HG丸ｺﾞｼｯｸM-PRO" w:hAnsi="HG丸ｺﾞｼｯｸM-PRO" w:cs="ＭＳ 明朝"/>
              </w:rPr>
              <w:t xml:space="preserve">１２月第3水曜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A4EA" w14:textId="77777777" w:rsidR="004C2258" w:rsidRPr="000E76AE" w:rsidRDefault="004C2258" w:rsidP="008F2BFD">
            <w:pPr>
              <w:rPr>
                <w:rFonts w:ascii="HG丸ｺﾞｼｯｸM-PRO" w:eastAsia="HG丸ｺﾞｼｯｸM-PRO" w:hAnsi="HG丸ｺﾞｼｯｸM-PRO"/>
              </w:rPr>
            </w:pPr>
            <w:r w:rsidRPr="000E76AE">
              <w:rPr>
                <w:rFonts w:ascii="HG丸ｺﾞｼｯｸM-PRO" w:eastAsia="HG丸ｺﾞｼｯｸM-PRO" w:hAnsi="HG丸ｺﾞｼｯｸM-PRO" w:cs="ＭＳ 明朝"/>
              </w:rPr>
              <w:t>１１月</w:t>
            </w:r>
            <w:r>
              <w:rPr>
                <w:rFonts w:ascii="HG丸ｺﾞｼｯｸM-PRO" w:eastAsia="HG丸ｺﾞｼｯｸM-PRO" w:hAnsi="HG丸ｺﾞｼｯｸM-PRO" w:cs="ＭＳ 明朝"/>
              </w:rPr>
              <w:t>15</w:t>
            </w:r>
            <w:r w:rsidRPr="000E76AE">
              <w:rPr>
                <w:rFonts w:ascii="HG丸ｺﾞｼｯｸM-PRO" w:eastAsia="HG丸ｺﾞｼｯｸM-PRO" w:hAnsi="HG丸ｺﾞｼｯｸM-PRO" w:cs="ＭＳ 明朝"/>
              </w:rPr>
              <w:t xml:space="preserve">日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7927" w14:textId="77777777" w:rsidR="004C2258" w:rsidRPr="000E76AE" w:rsidRDefault="004C2258" w:rsidP="008F2BFD">
            <w:pPr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/>
              </w:rPr>
              <w:t>３・４月</w:t>
            </w:r>
          </w:p>
        </w:tc>
      </w:tr>
    </w:tbl>
    <w:p w14:paraId="1046F91F" w14:textId="77777777" w:rsidR="004C2258" w:rsidRDefault="004C2258" w:rsidP="004C2258">
      <w:pPr>
        <w:rPr>
          <w:rFonts w:ascii="BIZ UDPゴシック" w:eastAsia="BIZ UDPゴシック" w:hAnsi="BIZ UDPゴシック"/>
          <w:lang w:eastAsia="ja-JP"/>
        </w:rPr>
      </w:pPr>
    </w:p>
    <w:p w14:paraId="6D7582C3" w14:textId="77777777" w:rsidR="009E440F" w:rsidRPr="004C2258" w:rsidRDefault="009E440F" w:rsidP="004C2258">
      <w:pPr>
        <w:rPr>
          <w:rFonts w:ascii="BIZ UDPゴシック" w:eastAsia="BIZ UDPゴシック" w:hAnsi="BIZ UDPゴシック" w:hint="eastAsia"/>
          <w:lang w:eastAsia="ja-JP"/>
        </w:rPr>
      </w:pPr>
    </w:p>
    <w:p w14:paraId="463A96EF" w14:textId="77777777" w:rsidR="00042108" w:rsidRPr="00C22C2A" w:rsidRDefault="00484971" w:rsidP="00242123">
      <w:pPr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C22C2A"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  <w:lastRenderedPageBreak/>
        <w:t>4．提出書類</w:t>
      </w:r>
    </w:p>
    <w:p w14:paraId="5E14065B" w14:textId="012D48F3" w:rsidR="004C2258" w:rsidRDefault="004C2258" w:rsidP="00242123">
      <w:pPr>
        <w:rPr>
          <w:rFonts w:ascii="BIZ UDPゴシック" w:eastAsia="BIZ UDPゴシック" w:hAnsi="BIZ UDPゴシック"/>
          <w:lang w:eastAsia="zh-CN"/>
        </w:rPr>
      </w:pPr>
      <w:r>
        <w:rPr>
          <w:rFonts w:ascii="BIZ UDPゴシック" w:eastAsia="BIZ UDPゴシック" w:hAnsi="BIZ UDPゴシック" w:hint="eastAsia"/>
          <w:lang w:eastAsia="zh-CN"/>
        </w:rPr>
        <w:t>①評価依頼書（様式１号）</w:t>
      </w:r>
    </w:p>
    <w:p w14:paraId="0FA8A78A" w14:textId="757EB90C" w:rsidR="004C2258" w:rsidRDefault="004C2258" w:rsidP="00242123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②確認書（様式２号）</w:t>
      </w:r>
    </w:p>
    <w:p w14:paraId="209DDA83" w14:textId="30A53E3D" w:rsidR="004C2258" w:rsidRDefault="004C2258" w:rsidP="00242123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③事業計画シート（別紙１）</w:t>
      </w:r>
    </w:p>
    <w:p w14:paraId="09B887ED" w14:textId="72932627" w:rsidR="00042108" w:rsidRDefault="004C2258" w:rsidP="00242123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④</w:t>
      </w:r>
      <w:r w:rsidR="00484971" w:rsidRPr="00242123">
        <w:rPr>
          <w:rFonts w:ascii="BIZ UDPゴシック" w:eastAsia="BIZ UDPゴシック" w:hAnsi="BIZ UDPゴシック"/>
          <w:lang w:eastAsia="ja-JP"/>
        </w:rPr>
        <w:t>法人概要資料や運営体制図（任意）</w:t>
      </w:r>
    </w:p>
    <w:p w14:paraId="2FF37853" w14:textId="475023A4" w:rsidR="004C2258" w:rsidRDefault="004C2258" w:rsidP="00242123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⑤その他事業の取り組み内容等がわかる資料（任意）</w:t>
      </w:r>
    </w:p>
    <w:p w14:paraId="3E75CE31" w14:textId="77777777" w:rsidR="004C2258" w:rsidRPr="004C2258" w:rsidRDefault="004C2258" w:rsidP="00242123">
      <w:pPr>
        <w:rPr>
          <w:rFonts w:ascii="BIZ UDPゴシック" w:eastAsia="BIZ UDPゴシック" w:hAnsi="BIZ UDPゴシック"/>
          <w:lang w:eastAsia="ja-JP"/>
        </w:rPr>
      </w:pPr>
    </w:p>
    <w:p w14:paraId="07434BA5" w14:textId="77777777" w:rsidR="00042108" w:rsidRPr="00C22C2A" w:rsidRDefault="00484971" w:rsidP="00242123">
      <w:pPr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C22C2A"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  <w:t>5．評価の観点（例示）</w:t>
      </w:r>
    </w:p>
    <w:p w14:paraId="365F8B47" w14:textId="679CF6F3" w:rsidR="004C2258" w:rsidRDefault="004C2258" w:rsidP="00242123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・就労選択支援事業の目的に沿う事業方針となっているか。</w:t>
      </w:r>
    </w:p>
    <w:p w14:paraId="3BB9A36D" w14:textId="3D7B1849" w:rsidR="00042108" w:rsidRPr="00242123" w:rsidRDefault="00484971" w:rsidP="00242123">
      <w:pPr>
        <w:rPr>
          <w:rFonts w:ascii="BIZ UDPゴシック" w:eastAsia="BIZ UDPゴシック" w:hAnsi="BIZ UDPゴシック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・対象者の適切な想定がされているか</w:t>
      </w:r>
    </w:p>
    <w:p w14:paraId="5BBF6610" w14:textId="77777777" w:rsidR="00042108" w:rsidRPr="00242123" w:rsidRDefault="00484971" w:rsidP="00242123">
      <w:pPr>
        <w:rPr>
          <w:rFonts w:ascii="BIZ UDPゴシック" w:eastAsia="BIZ UDPゴシック" w:hAnsi="BIZ UDPゴシック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・地域内での必要性があるか</w:t>
      </w:r>
    </w:p>
    <w:p w14:paraId="58BB4901" w14:textId="77777777" w:rsidR="00042108" w:rsidRPr="00242123" w:rsidRDefault="00484971" w:rsidP="00242123">
      <w:pPr>
        <w:rPr>
          <w:rFonts w:ascii="BIZ UDPゴシック" w:eastAsia="BIZ UDPゴシック" w:hAnsi="BIZ UDPゴシック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・本人の意思決定支援に資する体制が整っているか</w:t>
      </w:r>
    </w:p>
    <w:p w14:paraId="23EC995C" w14:textId="4163B4F3" w:rsidR="00042108" w:rsidRPr="00242123" w:rsidRDefault="00484971" w:rsidP="00242123">
      <w:pPr>
        <w:rPr>
          <w:rFonts w:ascii="BIZ UDPゴシック" w:eastAsia="BIZ UDPゴシック" w:hAnsi="BIZ UDPゴシック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・関係機関との連携体制や協議会との関与体制が整っているか</w:t>
      </w:r>
      <w:r w:rsidR="004C2258">
        <w:rPr>
          <w:rFonts w:ascii="BIZ UDPゴシック" w:eastAsia="BIZ UDPゴシック" w:hAnsi="BIZ UDPゴシック" w:hint="eastAsia"/>
          <w:lang w:eastAsia="ja-JP"/>
        </w:rPr>
        <w:t>。今後その予定があるか。</w:t>
      </w:r>
    </w:p>
    <w:p w14:paraId="46C42AC6" w14:textId="77777777" w:rsidR="00042108" w:rsidRDefault="00484971" w:rsidP="00242123">
      <w:pPr>
        <w:rPr>
          <w:rFonts w:ascii="BIZ UDPゴシック" w:eastAsia="BIZ UDPゴシック" w:hAnsi="BIZ UDPゴシック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・支援の質の向上に向けた取組が計画されているか</w:t>
      </w:r>
    </w:p>
    <w:p w14:paraId="48F6C1F1" w14:textId="77777777" w:rsidR="004C2258" w:rsidRPr="00242123" w:rsidRDefault="004C2258" w:rsidP="00242123">
      <w:pPr>
        <w:rPr>
          <w:rFonts w:ascii="BIZ UDPゴシック" w:eastAsia="BIZ UDPゴシック" w:hAnsi="BIZ UDPゴシック"/>
          <w:lang w:eastAsia="ja-JP"/>
        </w:rPr>
      </w:pPr>
    </w:p>
    <w:p w14:paraId="6EA9CB4A" w14:textId="651ADAB9" w:rsidR="00042108" w:rsidRPr="00C22C2A" w:rsidRDefault="00484971" w:rsidP="00242123">
      <w:pPr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C22C2A"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  <w:t>6．評価会議の開催時期・</w:t>
      </w:r>
      <w:r w:rsidR="00C22C2A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記録の</w:t>
      </w:r>
      <w:r w:rsidRPr="00C22C2A"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  <w:t>保存</w:t>
      </w:r>
    </w:p>
    <w:p w14:paraId="38F487AD" w14:textId="17C514A4" w:rsidR="00C22C2A" w:rsidRDefault="00C22C2A" w:rsidP="00C22C2A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・</w:t>
      </w:r>
      <w:r w:rsidR="00484971" w:rsidRPr="00242123">
        <w:rPr>
          <w:rFonts w:ascii="BIZ UDPゴシック" w:eastAsia="BIZ UDPゴシック" w:hAnsi="BIZ UDPゴシック"/>
          <w:lang w:eastAsia="ja-JP"/>
        </w:rPr>
        <w:t>評価会議は</w:t>
      </w:r>
      <w:r>
        <w:rPr>
          <w:rFonts w:ascii="BIZ UDPゴシック" w:eastAsia="BIZ UDPゴシック" w:hAnsi="BIZ UDPゴシック" w:hint="eastAsia"/>
          <w:lang w:eastAsia="ja-JP"/>
        </w:rPr>
        <w:t>、</w:t>
      </w:r>
      <w:r w:rsidR="00484971" w:rsidRPr="00242123">
        <w:rPr>
          <w:rFonts w:ascii="BIZ UDPゴシック" w:eastAsia="BIZ UDPゴシック" w:hAnsi="BIZ UDPゴシック"/>
          <w:lang w:eastAsia="ja-JP"/>
        </w:rPr>
        <w:t>偶数月の</w:t>
      </w:r>
      <w:r w:rsidR="00484971" w:rsidRPr="009E440F">
        <w:rPr>
          <w:rFonts w:ascii="BIZ UDPゴシック" w:eastAsia="BIZ UDPゴシック" w:hAnsi="BIZ UDPゴシック"/>
          <w:lang w:eastAsia="ja-JP"/>
        </w:rPr>
        <w:t>第3水曜</w:t>
      </w:r>
      <w:r w:rsidRPr="009E440F">
        <w:rPr>
          <w:rFonts w:ascii="BIZ UDPゴシック" w:eastAsia="BIZ UDPゴシック" w:hAnsi="BIZ UDPゴシック" w:hint="eastAsia"/>
          <w:lang w:eastAsia="ja-JP"/>
        </w:rPr>
        <w:t xml:space="preserve">　1</w:t>
      </w:r>
      <w:r w:rsidR="009E440F">
        <w:rPr>
          <w:rFonts w:ascii="BIZ UDPゴシック" w:eastAsia="BIZ UDPゴシック" w:hAnsi="BIZ UDPゴシック" w:hint="eastAsia"/>
          <w:lang w:eastAsia="ja-JP"/>
        </w:rPr>
        <w:t>5</w:t>
      </w:r>
      <w:r w:rsidRPr="009E440F">
        <w:rPr>
          <w:rFonts w:ascii="BIZ UDPゴシック" w:eastAsia="BIZ UDPゴシック" w:hAnsi="BIZ UDPゴシック" w:hint="eastAsia"/>
          <w:lang w:eastAsia="ja-JP"/>
        </w:rPr>
        <w:t>：</w:t>
      </w:r>
      <w:r w:rsidR="009E440F">
        <w:rPr>
          <w:rFonts w:ascii="BIZ UDPゴシック" w:eastAsia="BIZ UDPゴシック" w:hAnsi="BIZ UDPゴシック" w:hint="eastAsia"/>
          <w:lang w:eastAsia="ja-JP"/>
        </w:rPr>
        <w:t>45</w:t>
      </w:r>
      <w:r w:rsidRPr="009E440F">
        <w:rPr>
          <w:rFonts w:ascii="BIZ UDPゴシック" w:eastAsia="BIZ UDPゴシック" w:hAnsi="BIZ UDPゴシック" w:hint="eastAsia"/>
          <w:lang w:eastAsia="ja-JP"/>
        </w:rPr>
        <w:t>～17：</w:t>
      </w:r>
      <w:r w:rsidR="009E440F">
        <w:rPr>
          <w:rFonts w:ascii="BIZ UDPゴシック" w:eastAsia="BIZ UDPゴシック" w:hAnsi="BIZ UDPゴシック" w:hint="eastAsia"/>
          <w:lang w:eastAsia="ja-JP"/>
        </w:rPr>
        <w:t>00</w:t>
      </w:r>
      <w:r w:rsidR="00484971" w:rsidRPr="00242123">
        <w:rPr>
          <w:rFonts w:ascii="BIZ UDPゴシック" w:eastAsia="BIZ UDPゴシック" w:hAnsi="BIZ UDPゴシック"/>
          <w:lang w:eastAsia="ja-JP"/>
        </w:rPr>
        <w:t>に開催します。</w:t>
      </w:r>
    </w:p>
    <w:p w14:paraId="02E8BC2A" w14:textId="6639CC40" w:rsidR="00042108" w:rsidRPr="00242123" w:rsidRDefault="00C22C2A" w:rsidP="00C22C2A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・</w:t>
      </w:r>
      <w:r w:rsidR="00484971" w:rsidRPr="00242123">
        <w:rPr>
          <w:rFonts w:ascii="BIZ UDPゴシック" w:eastAsia="BIZ UDPゴシック" w:hAnsi="BIZ UDPゴシック"/>
          <w:lang w:eastAsia="ja-JP"/>
        </w:rPr>
        <w:t>事業者は評価記録を5年間保存し、ホームページ等での公表に努めてください。</w:t>
      </w:r>
    </w:p>
    <w:p w14:paraId="0ABCDE44" w14:textId="77777777" w:rsidR="004C2258" w:rsidRDefault="004C2258" w:rsidP="00242123">
      <w:pPr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p w14:paraId="3587487D" w14:textId="2921A4D2" w:rsidR="00042108" w:rsidRPr="00C22C2A" w:rsidRDefault="00484971" w:rsidP="00242123">
      <w:pPr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C22C2A"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  <w:t>7．添付様式（別紙）</w:t>
      </w:r>
    </w:p>
    <w:p w14:paraId="21F4A3DA" w14:textId="4B089244" w:rsidR="00042108" w:rsidRPr="00242123" w:rsidRDefault="00484971" w:rsidP="00242123">
      <w:pPr>
        <w:rPr>
          <w:rFonts w:ascii="BIZ UDPゴシック" w:eastAsia="BIZ UDPゴシック" w:hAnsi="BIZ UDPゴシック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・様式1：</w:t>
      </w:r>
      <w:r w:rsidR="004C2258">
        <w:rPr>
          <w:rFonts w:ascii="BIZ UDPゴシック" w:eastAsia="BIZ UDPゴシック" w:hAnsi="BIZ UDPゴシック" w:hint="eastAsia"/>
          <w:lang w:eastAsia="ja-JP"/>
        </w:rPr>
        <w:t>就労選択支援サービスの指定に係る</w:t>
      </w:r>
      <w:r w:rsidR="004C2258" w:rsidRPr="004C2258">
        <w:rPr>
          <w:rFonts w:ascii="BIZ UDPゴシック" w:eastAsia="BIZ UDPゴシック" w:hAnsi="BIZ UDPゴシック" w:hint="eastAsia"/>
          <w:b/>
          <w:bCs/>
          <w:lang w:eastAsia="ja-JP"/>
        </w:rPr>
        <w:t>評価依頼書</w:t>
      </w:r>
    </w:p>
    <w:p w14:paraId="413EB4C4" w14:textId="0461A26A" w:rsidR="00042108" w:rsidRDefault="00484971" w:rsidP="00242123">
      <w:pPr>
        <w:rPr>
          <w:rFonts w:ascii="BIZ UDPゴシック" w:eastAsia="BIZ UDPゴシック" w:hAnsi="BIZ UDPゴシック"/>
          <w:b/>
          <w:bCs/>
          <w:color w:val="000000" w:themeColor="text1"/>
          <w:lang w:eastAsia="ja-JP"/>
        </w:rPr>
      </w:pPr>
      <w:r w:rsidRPr="00242123">
        <w:rPr>
          <w:rFonts w:ascii="BIZ UDPゴシック" w:eastAsia="BIZ UDPゴシック" w:hAnsi="BIZ UDPゴシック"/>
          <w:lang w:eastAsia="ja-JP"/>
        </w:rPr>
        <w:t>・様式2：</w:t>
      </w:r>
      <w:r w:rsidR="004C2258">
        <w:rPr>
          <w:rFonts w:ascii="BIZ UDPゴシック" w:eastAsia="BIZ UDPゴシック" w:hAnsi="BIZ UDPゴシック" w:hint="eastAsia"/>
          <w:lang w:eastAsia="ja-JP"/>
        </w:rPr>
        <w:t>就労選択支援サービスの指定に係る</w:t>
      </w:r>
      <w:r w:rsidR="004C2258" w:rsidRPr="004C2258">
        <w:rPr>
          <w:rFonts w:ascii="BIZ UDPゴシック" w:eastAsia="BIZ UDPゴシック" w:hAnsi="BIZ UDPゴシック" w:hint="eastAsia"/>
          <w:b/>
          <w:bCs/>
          <w:color w:val="000000" w:themeColor="text1"/>
          <w:lang w:eastAsia="ja-JP"/>
        </w:rPr>
        <w:t>確認書</w:t>
      </w:r>
    </w:p>
    <w:p w14:paraId="0A80BEA9" w14:textId="2E113CA3" w:rsidR="004C2258" w:rsidRPr="008C57FF" w:rsidRDefault="004C2258" w:rsidP="00242123">
      <w:pPr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8C57FF">
        <w:rPr>
          <w:rFonts w:ascii="BIZ UDPゴシック" w:eastAsia="BIZ UDPゴシック" w:hAnsi="BIZ UDPゴシック" w:hint="eastAsia"/>
          <w:color w:val="000000" w:themeColor="text1"/>
          <w:lang w:eastAsia="ja-JP"/>
        </w:rPr>
        <w:t>・別紙 1：</w:t>
      </w:r>
      <w:r w:rsidR="008C57FF" w:rsidRPr="008C57FF">
        <w:rPr>
          <w:rFonts w:ascii="BIZ UDPゴシック" w:eastAsia="BIZ UDPゴシック" w:hAnsi="BIZ UDPゴシック" w:hint="eastAsia"/>
          <w:color w:val="000000" w:themeColor="text1"/>
          <w:lang w:eastAsia="ja-JP"/>
        </w:rPr>
        <w:t>就労選択支援サービス</w:t>
      </w:r>
      <w:r w:rsidR="008C57FF" w:rsidRPr="008C57FF">
        <w:rPr>
          <w:rFonts w:ascii="BIZ UDPゴシック" w:eastAsia="BIZ UDPゴシック" w:hAnsi="BIZ UDPゴシック" w:hint="eastAsia"/>
          <w:b/>
          <w:bCs/>
          <w:color w:val="000000" w:themeColor="text1"/>
          <w:lang w:eastAsia="ja-JP"/>
        </w:rPr>
        <w:t>事業計画シート</w:t>
      </w:r>
    </w:p>
    <w:p w14:paraId="25445578" w14:textId="77777777" w:rsidR="004C2258" w:rsidRPr="00242123" w:rsidRDefault="004C2258" w:rsidP="00242123">
      <w:pPr>
        <w:rPr>
          <w:rFonts w:ascii="BIZ UDPゴシック" w:eastAsia="BIZ UDPゴシック" w:hAnsi="BIZ UDPゴシック"/>
          <w:lang w:eastAsia="ja-JP"/>
        </w:rPr>
      </w:pPr>
    </w:p>
    <w:sectPr w:rsidR="004C2258" w:rsidRPr="0024212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E638" w14:textId="77777777" w:rsidR="00242123" w:rsidRDefault="00242123" w:rsidP="00242123">
      <w:pPr>
        <w:spacing w:after="0" w:line="240" w:lineRule="auto"/>
      </w:pPr>
      <w:r>
        <w:separator/>
      </w:r>
    </w:p>
  </w:endnote>
  <w:endnote w:type="continuationSeparator" w:id="0">
    <w:p w14:paraId="0E5DD576" w14:textId="77777777" w:rsidR="00242123" w:rsidRDefault="00242123" w:rsidP="0024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858562"/>
      <w:docPartObj>
        <w:docPartGallery w:val="Page Numbers (Bottom of Page)"/>
        <w:docPartUnique/>
      </w:docPartObj>
    </w:sdtPr>
    <w:sdtEndPr/>
    <w:sdtContent>
      <w:p w14:paraId="619B87C0" w14:textId="20F7D18B" w:rsidR="00484971" w:rsidRDefault="004849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3BF8FF6" w14:textId="77777777" w:rsidR="00484971" w:rsidRDefault="004849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B58D" w14:textId="77777777" w:rsidR="00242123" w:rsidRDefault="00242123" w:rsidP="00242123">
      <w:pPr>
        <w:spacing w:after="0" w:line="240" w:lineRule="auto"/>
      </w:pPr>
      <w:r>
        <w:separator/>
      </w:r>
    </w:p>
  </w:footnote>
  <w:footnote w:type="continuationSeparator" w:id="0">
    <w:p w14:paraId="7CE1D640" w14:textId="77777777" w:rsidR="00242123" w:rsidRDefault="00242123" w:rsidP="00242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D5354D"/>
    <w:multiLevelType w:val="hybridMultilevel"/>
    <w:tmpl w:val="1E16B9FA"/>
    <w:lvl w:ilvl="0" w:tplc="5FFEF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5BF6B45"/>
    <w:multiLevelType w:val="hybridMultilevel"/>
    <w:tmpl w:val="FC88911E"/>
    <w:lvl w:ilvl="0" w:tplc="EB967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7F967A1"/>
    <w:multiLevelType w:val="hybridMultilevel"/>
    <w:tmpl w:val="B900E7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5534424">
    <w:abstractNumId w:val="8"/>
  </w:num>
  <w:num w:numId="2" w16cid:durableId="1088766926">
    <w:abstractNumId w:val="6"/>
  </w:num>
  <w:num w:numId="3" w16cid:durableId="880824107">
    <w:abstractNumId w:val="5"/>
  </w:num>
  <w:num w:numId="4" w16cid:durableId="1103960347">
    <w:abstractNumId w:val="4"/>
  </w:num>
  <w:num w:numId="5" w16cid:durableId="1269773574">
    <w:abstractNumId w:val="7"/>
  </w:num>
  <w:num w:numId="6" w16cid:durableId="829639678">
    <w:abstractNumId w:val="3"/>
  </w:num>
  <w:num w:numId="7" w16cid:durableId="1597638684">
    <w:abstractNumId w:val="2"/>
  </w:num>
  <w:num w:numId="8" w16cid:durableId="1404182279">
    <w:abstractNumId w:val="1"/>
  </w:num>
  <w:num w:numId="9" w16cid:durableId="2079086513">
    <w:abstractNumId w:val="0"/>
  </w:num>
  <w:num w:numId="10" w16cid:durableId="665936221">
    <w:abstractNumId w:val="10"/>
  </w:num>
  <w:num w:numId="11" w16cid:durableId="1722096844">
    <w:abstractNumId w:val="11"/>
  </w:num>
  <w:num w:numId="12" w16cid:durableId="129442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108"/>
    <w:rsid w:val="0006063C"/>
    <w:rsid w:val="000E5BFC"/>
    <w:rsid w:val="0015074B"/>
    <w:rsid w:val="00233785"/>
    <w:rsid w:val="00242123"/>
    <w:rsid w:val="0029639D"/>
    <w:rsid w:val="00326F90"/>
    <w:rsid w:val="00484971"/>
    <w:rsid w:val="004C2258"/>
    <w:rsid w:val="006E71BF"/>
    <w:rsid w:val="008C57FF"/>
    <w:rsid w:val="0094330C"/>
    <w:rsid w:val="009B1AAF"/>
    <w:rsid w:val="009E440F"/>
    <w:rsid w:val="00AA1D8D"/>
    <w:rsid w:val="00B33CFE"/>
    <w:rsid w:val="00B47730"/>
    <w:rsid w:val="00C22C2A"/>
    <w:rsid w:val="00C4095F"/>
    <w:rsid w:val="00CB0664"/>
    <w:rsid w:val="00CC4A45"/>
    <w:rsid w:val="00D45CC3"/>
    <w:rsid w:val="00D911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657B5C"/>
  <w14:defaultImageDpi w14:val="300"/>
  <w15:docId w15:val="{D46DE1D7-2E99-41FF-91B1-331B7BB3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C2258"/>
    <w:pPr>
      <w:spacing w:after="0" w:line="240" w:lineRule="auto"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喜田 知之</cp:lastModifiedBy>
  <cp:revision>6</cp:revision>
  <cp:lastPrinted>2025-08-28T13:07:00Z</cp:lastPrinted>
  <dcterms:created xsi:type="dcterms:W3CDTF">2013-12-23T23:15:00Z</dcterms:created>
  <dcterms:modified xsi:type="dcterms:W3CDTF">2025-11-04T09:02:00Z</dcterms:modified>
  <cp:category/>
</cp:coreProperties>
</file>